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 base but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sled but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gloves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scrape snow from driveway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frozen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identifies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weather related school shutdown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high school nor elemantary school but      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good friend but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tier winter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chocolate beverage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crossword</dc:title>
  <dcterms:created xsi:type="dcterms:W3CDTF">2021-10-11T05:25:01Z</dcterms:created>
  <dcterms:modified xsi:type="dcterms:W3CDTF">2021-10-11T05:25:01Z</dcterms:modified>
</cp:coreProperties>
</file>