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it that Greg and Rowley got in a fight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teenagers make Rowley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Greg’s little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time does Greg’s dad wake him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manny call Greg?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Greg and Rowley lose on Rodrick?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Rowley 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Manny take for show and tell?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Greg’s part in the school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wrong gift that Greg got?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did Greg and Rowley hide out on Halloween?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Greg’s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Rodricks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Fregley put on his apology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Greg dress up for at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it that Greg wanted his parents to buy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patty make Mr.Ira hide before the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object that Greg threw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sport did the teacher announce they were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Greg scare the kids away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Greg put in the milk jugs for weights?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crossword</dc:title>
  <dcterms:created xsi:type="dcterms:W3CDTF">2021-10-11T05:24:41Z</dcterms:created>
  <dcterms:modified xsi:type="dcterms:W3CDTF">2021-10-11T05:24:41Z</dcterms:modified>
</cp:coreProperties>
</file>