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dog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Comic    </w:t>
      </w:r>
      <w:r>
        <w:t xml:space="preserve">   Diary    </w:t>
      </w:r>
      <w:r>
        <w:t xml:space="preserve">   Dog days    </w:t>
      </w:r>
      <w:r>
        <w:t xml:space="preserve">   Fair    </w:t>
      </w:r>
      <w:r>
        <w:t xml:space="preserve">   Furious    </w:t>
      </w:r>
      <w:r>
        <w:t xml:space="preserve">   Greg    </w:t>
      </w:r>
      <w:r>
        <w:t xml:space="preserve">   Holly    </w:t>
      </w:r>
      <w:r>
        <w:t xml:space="preserve">   Ice cream    </w:t>
      </w:r>
      <w:r>
        <w:t xml:space="preserve">   Jealous    </w:t>
      </w:r>
      <w:r>
        <w:t xml:space="preserve">   Manny    </w:t>
      </w:r>
      <w:r>
        <w:t xml:space="preserve">   Pets    </w:t>
      </w:r>
      <w:r>
        <w:t xml:space="preserve">   Reading    </w:t>
      </w:r>
      <w:r>
        <w:t xml:space="preserve">   Rodrick    </w:t>
      </w:r>
      <w:r>
        <w:t xml:space="preserve">   Rowley    </w:t>
      </w:r>
      <w:r>
        <w:t xml:space="preserve">   Snacks    </w:t>
      </w:r>
      <w:r>
        <w:t xml:space="preserve">   Summer    </w:t>
      </w:r>
      <w:r>
        <w:t xml:space="preserve">   Sweetie    </w:t>
      </w:r>
      <w:r>
        <w:t xml:space="preserve">   Swimming pool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dog day word search </dc:title>
  <dcterms:created xsi:type="dcterms:W3CDTF">2021-10-11T05:25:03Z</dcterms:created>
  <dcterms:modified xsi:type="dcterms:W3CDTF">2021-10-11T05:25:03Z</dcterms:modified>
</cp:coreProperties>
</file>