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 dog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salon!    </w:t>
      </w:r>
      <w:r>
        <w:t xml:space="preserve">   The beach!    </w:t>
      </w:r>
      <w:r>
        <w:t xml:space="preserve">   The pool area!    </w:t>
      </w:r>
      <w:r>
        <w:t xml:space="preserve">   The boardwalk!    </w:t>
      </w:r>
      <w:r>
        <w:t xml:space="preserve">   His house!    </w:t>
      </w:r>
      <w:r>
        <w:t xml:space="preserve">   Country club!    </w:t>
      </w:r>
      <w:r>
        <w:t xml:space="preserve">   Fregley!    </w:t>
      </w:r>
      <w:r>
        <w:t xml:space="preserve">   Li'l cutie!    </w:t>
      </w:r>
      <w:r>
        <w:t xml:space="preserve">   Heather!    </w:t>
      </w:r>
      <w:r>
        <w:t xml:space="preserve">   Holly!    </w:t>
      </w:r>
      <w:r>
        <w:t xml:space="preserve">   Greg!    </w:t>
      </w:r>
      <w:r>
        <w:t xml:space="preserve">   Middle school!    </w:t>
      </w:r>
      <w:r>
        <w:t xml:space="preserve">   Rodrick!    </w:t>
      </w:r>
      <w:r>
        <w:t xml:space="preserve">   Susan!    </w:t>
      </w:r>
      <w:r>
        <w:t xml:space="preserve">   Manny!    </w:t>
      </w:r>
      <w:r>
        <w:t xml:space="preserve">   Sweetie!    </w:t>
      </w:r>
      <w:r>
        <w:t xml:space="preserve">   Frank!    </w:t>
      </w:r>
      <w:r>
        <w:t xml:space="preserve">   Rowley!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dog days</dc:title>
  <dcterms:created xsi:type="dcterms:W3CDTF">2021-10-11T05:24:01Z</dcterms:created>
  <dcterms:modified xsi:type="dcterms:W3CDTF">2021-10-11T05:24:01Z</dcterms:modified>
</cp:coreProperties>
</file>