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Diary of a wimpy kid double down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loded diper    </w:t>
      </w:r>
      <w:r>
        <w:t xml:space="preserve">   spin ticklers    </w:t>
      </w:r>
      <w:r>
        <w:t xml:space="preserve">   french horn    </w:t>
      </w:r>
      <w:r>
        <w:t xml:space="preserve">   c-d-e with bee    </w:t>
      </w:r>
      <w:r>
        <w:t xml:space="preserve">   Halloween party    </w:t>
      </w:r>
      <w:r>
        <w:t xml:space="preserve">   night of the night crawlers    </w:t>
      </w:r>
      <w:r>
        <w:t xml:space="preserve">   Rowley    </w:t>
      </w:r>
      <w:r>
        <w:t xml:space="preserve">   Greg    </w:t>
      </w:r>
      <w:r>
        <w:t xml:space="preserve">   wimpykid    </w:t>
      </w:r>
      <w:r>
        <w:t xml:space="preserve">   doubledown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 double down</dc:title>
  <dcterms:created xsi:type="dcterms:W3CDTF">2021-10-11T05:24:08Z</dcterms:created>
  <dcterms:modified xsi:type="dcterms:W3CDTF">2021-10-11T05:24:08Z</dcterms:modified>
</cp:coreProperties>
</file>