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double down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Antisocial    </w:t>
      </w:r>
      <w:r>
        <w:t xml:space="preserve">   asparagus    </w:t>
      </w:r>
      <w:r>
        <w:t xml:space="preserve">   Balloon brigade    </w:t>
      </w:r>
      <w:r>
        <w:t xml:space="preserve">   Camcorder    </w:t>
      </w:r>
      <w:r>
        <w:t xml:space="preserve">   Candy corn    </w:t>
      </w:r>
      <w:r>
        <w:t xml:space="preserve">   Cheese touch    </w:t>
      </w:r>
      <w:r>
        <w:t xml:space="preserve">   Chores    </w:t>
      </w:r>
      <w:r>
        <w:t xml:space="preserve">   French horn    </w:t>
      </w:r>
      <w:r>
        <w:t xml:space="preserve">   Future    </w:t>
      </w:r>
      <w:r>
        <w:t xml:space="preserve">   Gregg    </w:t>
      </w:r>
      <w:r>
        <w:t xml:space="preserve">   Gummyworms    </w:t>
      </w:r>
      <w:r>
        <w:t xml:space="preserve">   Heffley    </w:t>
      </w:r>
      <w:r>
        <w:t xml:space="preserve">   Horizon    </w:t>
      </w:r>
      <w:r>
        <w:t xml:space="preserve">   Instrument    </w:t>
      </w:r>
      <w:r>
        <w:t xml:space="preserve">   Manny    </w:t>
      </w:r>
      <w:r>
        <w:t xml:space="preserve">   Robot    </w:t>
      </w:r>
      <w:r>
        <w:t xml:space="preserve">   Roderick    </w:t>
      </w:r>
      <w:r>
        <w:t xml:space="preserve">   Rowley    </w:t>
      </w:r>
      <w:r>
        <w:t xml:space="preserve">   School    </w:t>
      </w:r>
      <w:r>
        <w:t xml:space="preserve">   selsam    </w:t>
      </w:r>
      <w:r>
        <w:t xml:space="preserve">   Skill    </w:t>
      </w:r>
      <w:r>
        <w:t xml:space="preserve">   Timecapsule    </w:t>
      </w:r>
      <w:r>
        <w:t xml:space="preserve">   Video    </w:t>
      </w:r>
      <w:r>
        <w:t xml:space="preserve">   Witch    </w:t>
      </w:r>
      <w:r>
        <w:t xml:space="preserve">   Woodwind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double down </dc:title>
  <dcterms:created xsi:type="dcterms:W3CDTF">2021-10-11T05:24:27Z</dcterms:created>
  <dcterms:modified xsi:type="dcterms:W3CDTF">2021-10-11T05:24:27Z</dcterms:modified>
</cp:coreProperties>
</file>