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Doesn’t let them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didn’t respect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tell someone 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floor was wet and someone...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threw the ball to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He’s not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didn’t catch the ball 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didn’t look bad she looked...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people to the world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isn’t good but he’s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got him in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couldn’t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made him think he could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people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his birthday so they threw him a...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didn’t push 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Doing something over and over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He’s hurt so he needs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facing the wrong way so he... around</w:t>
            </w:r>
          </w:p>
        </w:tc>
      </w:tr>
    </w:tbl>
    <w:p>
      <w:pPr>
        <w:pStyle w:val="WordBankMedium"/>
      </w:pPr>
      <w:r>
        <w:t xml:space="preserve">   Population    </w:t>
      </w:r>
      <w:r>
        <w:t xml:space="preserve">   Generation    </w:t>
      </w:r>
      <w:r>
        <w:t xml:space="preserve">   Caught     </w:t>
      </w:r>
      <w:r>
        <w:t xml:space="preserve">   Encouraged     </w:t>
      </w:r>
      <w:r>
        <w:t xml:space="preserve">   Punished    </w:t>
      </w:r>
      <w:r>
        <w:t xml:space="preserve">   Little     </w:t>
      </w:r>
      <w:r>
        <w:t xml:space="preserve">   Better    </w:t>
      </w:r>
      <w:r>
        <w:t xml:space="preserve">   Surprised     </w:t>
      </w:r>
      <w:r>
        <w:t xml:space="preserve">   Repeating     </w:t>
      </w:r>
      <w:r>
        <w:t xml:space="preserve">   Turned     </w:t>
      </w:r>
      <w:r>
        <w:t xml:space="preserve">   Blinded    </w:t>
      </w:r>
      <w:r>
        <w:t xml:space="preserve">   Pretty    </w:t>
      </w:r>
      <w:r>
        <w:t xml:space="preserve">   Recover    </w:t>
      </w:r>
      <w:r>
        <w:t xml:space="preserve">   Photo    </w:t>
      </w:r>
      <w:r>
        <w:t xml:space="preserve">   Show    </w:t>
      </w:r>
      <w:r>
        <w:t xml:space="preserve">   Slipped    </w:t>
      </w:r>
      <w:r>
        <w:t xml:space="preserve">   Pulled    </w:t>
      </w:r>
      <w:r>
        <w:t xml:space="preserve">   Dropped    </w:t>
      </w:r>
      <w:r>
        <w:t xml:space="preserve">   Disrespected    </w:t>
      </w:r>
      <w:r>
        <w:t xml:space="preserve">   Interrupted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</dc:title>
  <dcterms:created xsi:type="dcterms:W3CDTF">2021-10-11T05:24:41Z</dcterms:created>
  <dcterms:modified xsi:type="dcterms:W3CDTF">2021-10-11T05:24:41Z</dcterms:modified>
</cp:coreProperties>
</file>