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"old School"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rumor    </w:t>
      </w:r>
      <w:r>
        <w:t xml:space="preserve">   gas    </w:t>
      </w:r>
      <w:r>
        <w:t xml:space="preserve">   unplug    </w:t>
      </w:r>
      <w:r>
        <w:t xml:space="preserve">   woods    </w:t>
      </w:r>
      <w:r>
        <w:t xml:space="preserve">   trip    </w:t>
      </w:r>
      <w:r>
        <w:t xml:space="preserve">   cabin    </w:t>
      </w:r>
      <w:r>
        <w:t xml:space="preserve">   Secret    </w:t>
      </w:r>
      <w:r>
        <w:t xml:space="preserve">   Shack    </w:t>
      </w:r>
      <w:r>
        <w:t xml:space="preserve">   mom    </w:t>
      </w:r>
      <w:r>
        <w:t xml:space="preserve">   Susan    </w:t>
      </w:r>
      <w:r>
        <w:t xml:space="preserve">   Csr    </w:t>
      </w:r>
      <w:r>
        <w:t xml:space="preserve">   Gummyworms    </w:t>
      </w:r>
      <w:r>
        <w:t xml:space="preserve">   Electronics    </w:t>
      </w:r>
      <w:r>
        <w:t xml:space="preserve">   Petition    </w:t>
      </w:r>
      <w:r>
        <w:t xml:space="preserve">   Grandpa    </w:t>
      </w:r>
      <w:r>
        <w:t xml:space="preserve">   Rodrick    </w:t>
      </w:r>
      <w:r>
        <w:t xml:space="preserve">   Greg    </w:t>
      </w:r>
      <w:r>
        <w:t xml:space="preserve">   farm    </w:t>
      </w:r>
      <w:r>
        <w:t xml:space="preserve">   Hardscramble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"old School"</dc:title>
  <dcterms:created xsi:type="dcterms:W3CDTF">2021-10-11T05:24:04Z</dcterms:created>
  <dcterms:modified xsi:type="dcterms:W3CDTF">2021-10-11T05:24:04Z</dcterms:modified>
</cp:coreProperties>
</file>