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Multiple    </w:t>
      </w:r>
      <w:r>
        <w:t xml:space="preserve">   Relieved    </w:t>
      </w:r>
      <w:r>
        <w:t xml:space="preserve">   Impressed    </w:t>
      </w:r>
      <w:r>
        <w:t xml:space="preserve">   Business    </w:t>
      </w:r>
      <w:r>
        <w:t xml:space="preserve">   Dangerous    </w:t>
      </w:r>
      <w:r>
        <w:t xml:space="preserve">   Crazier    </w:t>
      </w:r>
      <w:r>
        <w:t xml:space="preserve">   Chaos    </w:t>
      </w:r>
      <w:r>
        <w:t xml:space="preserve">   Totally    </w:t>
      </w:r>
      <w:r>
        <w:t xml:space="preserve">   constantly    </w:t>
      </w:r>
      <w:r>
        <w:t xml:space="preserve">   Killing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old school</dc:title>
  <dcterms:created xsi:type="dcterms:W3CDTF">2021-10-11T05:23:59Z</dcterms:created>
  <dcterms:modified xsi:type="dcterms:W3CDTF">2021-10-11T05:23:59Z</dcterms:modified>
</cp:coreProperties>
</file>