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the getaway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Pool    </w:t>
      </w:r>
      <w:r>
        <w:t xml:space="preserve">   Getaway    </w:t>
      </w:r>
      <w:r>
        <w:t xml:space="preserve">   Airplane    </w:t>
      </w:r>
      <w:r>
        <w:t xml:space="preserve">   Boat    </w:t>
      </w:r>
      <w:r>
        <w:t xml:space="preserve">   Dolphins    </w:t>
      </w:r>
      <w:r>
        <w:t xml:space="preserve">   security    </w:t>
      </w:r>
      <w:r>
        <w:t xml:space="preserve">   clothes    </w:t>
      </w:r>
      <w:r>
        <w:t xml:space="preserve">   spider    </w:t>
      </w:r>
      <w:r>
        <w:t xml:space="preserve">   Parents    </w:t>
      </w:r>
      <w:r>
        <w:t xml:space="preserve">   Trouble    </w:t>
      </w:r>
      <w:r>
        <w:t xml:space="preserve">   Teens    </w:t>
      </w:r>
      <w:r>
        <w:t xml:space="preserve">   Banana Boat    </w:t>
      </w:r>
      <w:r>
        <w:t xml:space="preserve">   Christmas    </w:t>
      </w:r>
      <w:r>
        <w:t xml:space="preserve">   Greg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the getaway</dc:title>
  <dcterms:created xsi:type="dcterms:W3CDTF">2021-10-11T05:24:49Z</dcterms:created>
  <dcterms:modified xsi:type="dcterms:W3CDTF">2021-10-11T05:24:49Z</dcterms:modified>
</cp:coreProperties>
</file>