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an Awesome Friendly Kid - crossword by Allie Thornton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Rowley's friends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Greg told Rowley _________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Rowley's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get into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Lives in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Scary shortcut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they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D.O.A.W.K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Fake author of journal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Awesomeman book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Rowley's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night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Greg and Rowley like to ______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Greg like to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fake book written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 Awesome Friendly Kid - crossword by Allie Thornton</dc:title>
  <dcterms:created xsi:type="dcterms:W3CDTF">2021-10-11T05:25:01Z</dcterms:created>
  <dcterms:modified xsi:type="dcterms:W3CDTF">2021-10-11T05:25:01Z</dcterms:modified>
</cp:coreProperties>
</file>