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an Awesome Friendly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biography    </w:t>
      </w:r>
      <w:r>
        <w:t xml:space="preserve">   instant    </w:t>
      </w:r>
      <w:r>
        <w:t xml:space="preserve">   nerves    </w:t>
      </w:r>
      <w:r>
        <w:t xml:space="preserve">   promise    </w:t>
      </w:r>
      <w:r>
        <w:t xml:space="preserve">   edgy    </w:t>
      </w:r>
      <w:r>
        <w:t xml:space="preserve">   pollen    </w:t>
      </w:r>
      <w:r>
        <w:t xml:space="preserve">   hero    </w:t>
      </w:r>
      <w:r>
        <w:t xml:space="preserve">   friend    </w:t>
      </w:r>
      <w:r>
        <w:t xml:space="preserve">   concentrate    </w:t>
      </w:r>
      <w:r>
        <w:t xml:space="preserve">   original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an Awesome Friendly Kid</dc:title>
  <dcterms:created xsi:type="dcterms:W3CDTF">2021-10-11T05:25:12Z</dcterms:created>
  <dcterms:modified xsi:type="dcterms:W3CDTF">2021-10-11T05:25:12Z</dcterms:modified>
</cp:coreProperties>
</file>