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Diary of the 6th Grade Ninja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New Kid    </w:t>
      </w:r>
      <w:r>
        <w:t xml:space="preserve">   Food Drive    </w:t>
      </w:r>
      <w:r>
        <w:t xml:space="preserve">   Back Pack    </w:t>
      </w:r>
      <w:r>
        <w:t xml:space="preserve">   Secret Club    </w:t>
      </w:r>
      <w:r>
        <w:t xml:space="preserve">   Honesty    </w:t>
      </w:r>
      <w:r>
        <w:t xml:space="preserve">   Loyalty    </w:t>
      </w:r>
      <w:r>
        <w:t xml:space="preserve">   leader    </w:t>
      </w:r>
      <w:r>
        <w:t xml:space="preserve">   Sixth grade    </w:t>
      </w:r>
      <w:r>
        <w:t xml:space="preserve">   Ninja Clan    </w:t>
      </w:r>
      <w:r>
        <w:t xml:space="preserve">   Chase    </w:t>
      </w:r>
      <w:r>
        <w:t xml:space="preserve">   Zoe    </w:t>
      </w:r>
      <w:r>
        <w:t xml:space="preserve">   Wyatt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the 6th Grade Ninja</dc:title>
  <dcterms:created xsi:type="dcterms:W3CDTF">2021-10-11T05:24:58Z</dcterms:created>
  <dcterms:modified xsi:type="dcterms:W3CDTF">2021-10-11T05:24:58Z</dcterms:modified>
</cp:coreProperties>
</file>