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the Wimpy Kid Double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the Wimpy Kid Double Down</dc:title>
  <dcterms:created xsi:type="dcterms:W3CDTF">2021-10-11T05:24:33Z</dcterms:created>
  <dcterms:modified xsi:type="dcterms:W3CDTF">2021-10-11T05:24:33Z</dcterms:modified>
</cp:coreProperties>
</file>