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the Wimpy Kid: The Last Straw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boyscouts    </w:t>
      </w:r>
      <w:r>
        <w:t xml:space="preserve">   camping    </w:t>
      </w:r>
      <w:r>
        <w:t xml:space="preserve">   characters    </w:t>
      </w:r>
      <w:r>
        <w:t xml:space="preserve">   setting    </w:t>
      </w:r>
      <w:r>
        <w:t xml:space="preserve">   prize    </w:t>
      </w:r>
      <w:r>
        <w:t xml:space="preserve">   story    </w:t>
      </w:r>
      <w:r>
        <w:t xml:space="preserve">   reading    </w:t>
      </w:r>
      <w:r>
        <w:t xml:space="preserve">   teacher    </w:t>
      </w:r>
      <w:r>
        <w:t xml:space="preserve">   middleschool    </w:t>
      </w:r>
      <w:r>
        <w:t xml:space="preserve">   hollyhills    </w:t>
      </w:r>
      <w:r>
        <w:t xml:space="preserve">   Videogame    </w:t>
      </w:r>
      <w:r>
        <w:t xml:space="preserve">   Dad    </w:t>
      </w:r>
      <w:r>
        <w:t xml:space="preserve">   Mom    </w:t>
      </w:r>
      <w:r>
        <w:t xml:space="preserve">   Roderick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the Wimpy Kid: The Last Straw</dc:title>
  <dcterms:created xsi:type="dcterms:W3CDTF">2021-10-11T05:24:30Z</dcterms:created>
  <dcterms:modified xsi:type="dcterms:W3CDTF">2021-10-11T05:24:30Z</dcterms:modified>
</cp:coreProperties>
</file>