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the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Long    </w:t>
      </w:r>
      <w:r>
        <w:t xml:space="preserve">   Video    </w:t>
      </w:r>
      <w:r>
        <w:t xml:space="preserve">   Mom    </w:t>
      </w:r>
      <w:r>
        <w:t xml:space="preserve">   Bestfriend    </w:t>
      </w:r>
      <w:r>
        <w:t xml:space="preserve">   Scream    </w:t>
      </w:r>
      <w:r>
        <w:t xml:space="preserve">   Knife    </w:t>
      </w:r>
      <w:r>
        <w:t xml:space="preserve">   Called    </w:t>
      </w:r>
      <w:r>
        <w:t xml:space="preserve">   Why    </w:t>
      </w:r>
      <w:r>
        <w:t xml:space="preserve">   Yeah    </w:t>
      </w:r>
      <w:r>
        <w:t xml:space="preserve">   Weird    </w:t>
      </w:r>
      <w:r>
        <w:t xml:space="preserve">   Boring    </w:t>
      </w:r>
      <w:r>
        <w:t xml:space="preserve">   Quick    </w:t>
      </w:r>
      <w:r>
        <w:t xml:space="preserve">   Attack    </w:t>
      </w:r>
      <w:r>
        <w:t xml:space="preserve">   Mean    </w:t>
      </w:r>
      <w:r>
        <w:t xml:space="preserve">   Lonely    </w:t>
      </w:r>
      <w:r>
        <w:t xml:space="preserve">   Hard    </w:t>
      </w:r>
      <w:r>
        <w:t xml:space="preserve">   Mad    </w:t>
      </w:r>
      <w:r>
        <w:t xml:space="preserve">   She    </w:t>
      </w:r>
      <w:r>
        <w:t xml:space="preserve">   Mine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the wimpy kid</dc:title>
  <dcterms:created xsi:type="dcterms:W3CDTF">2021-10-11T05:25:11Z</dcterms:created>
  <dcterms:modified xsi:type="dcterms:W3CDTF">2021-10-11T05:25:11Z</dcterms:modified>
</cp:coreProperties>
</file>