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wimpy kid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Cabin    </w:t>
      </w:r>
      <w:r>
        <w:t xml:space="preserve">   Camp    </w:t>
      </w:r>
      <w:r>
        <w:t xml:space="preserve">   Forest    </w:t>
      </w:r>
      <w:r>
        <w:t xml:space="preserve">   Grandpa    </w:t>
      </w:r>
      <w:r>
        <w:t xml:space="preserve">   Greg    </w:t>
      </w:r>
      <w:r>
        <w:t xml:space="preserve">   Junk Food    </w:t>
      </w:r>
      <w:r>
        <w:t xml:space="preserve">   Lemonade Stand    </w:t>
      </w:r>
      <w:r>
        <w:t xml:space="preserve">   Manny    </w:t>
      </w:r>
      <w:r>
        <w:t xml:space="preserve">   Monster    </w:t>
      </w:r>
      <w:r>
        <w:t xml:space="preserve">   Old School    </w:t>
      </w:r>
      <w:r>
        <w:t xml:space="preserve">   Park    </w:t>
      </w:r>
      <w:r>
        <w:t xml:space="preserve">   Reconnect    </w:t>
      </w:r>
      <w:r>
        <w:t xml:space="preserve">   Rodrick    </w:t>
      </w:r>
      <w:r>
        <w:t xml:space="preserve">   Rowley    </w:t>
      </w:r>
      <w:r>
        <w:t xml:space="preserve">   Silas Scratch    </w:t>
      </w:r>
      <w:r>
        <w:t xml:space="preserve">   Susan    </w:t>
      </w:r>
      <w:r>
        <w:t xml:space="preserve">   Technology    </w:t>
      </w:r>
      <w:r>
        <w:t xml:space="preserve">   Truth    </w:t>
      </w:r>
      <w:r>
        <w:t xml:space="preserve">   Unplug    </w:t>
      </w:r>
      <w:r>
        <w:t xml:space="preserve">   Wimpy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wimpy kid old school</dc:title>
  <dcterms:created xsi:type="dcterms:W3CDTF">2021-10-11T05:24:47Z</dcterms:created>
  <dcterms:modified xsi:type="dcterms:W3CDTF">2021-10-11T05:24:47Z</dcterms:modified>
</cp:coreProperties>
</file>