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Dias/Meses/Estaciones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otono    </w:t>
      </w:r>
      <w:r>
        <w:t xml:space="preserve">   verano    </w:t>
      </w:r>
      <w:r>
        <w:t xml:space="preserve">   primavera    </w:t>
      </w:r>
      <w:r>
        <w:t xml:space="preserve">   Invierno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Dias/Meses/Estaciones</dc:title>
  <dcterms:created xsi:type="dcterms:W3CDTF">2021-10-11T05:25:46Z</dcterms:created>
  <dcterms:modified xsi:type="dcterms:W3CDTF">2021-10-11T05:25:46Z</dcterms:modified>
</cp:coreProperties>
</file>