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Dias Mandamientos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esposa    </w:t>
      </w:r>
      <w:r>
        <w:t xml:space="preserve">   enganando    </w:t>
      </w:r>
      <w:r>
        <w:t xml:space="preserve">   adulterio    </w:t>
      </w:r>
      <w:r>
        <w:t xml:space="preserve">   cometer    </w:t>
      </w:r>
      <w:r>
        <w:t xml:space="preserve">   vecino    </w:t>
      </w:r>
      <w:r>
        <w:t xml:space="preserve">   envidia    </w:t>
      </w:r>
      <w:r>
        <w:t xml:space="preserve">   mandamiento    </w:t>
      </w:r>
      <w:r>
        <w:t xml:space="preserve">   robando    </w:t>
      </w:r>
      <w:r>
        <w:t xml:space="preserve">   acostado    </w:t>
      </w:r>
      <w:r>
        <w:t xml:space="preserve">   matar    </w:t>
      </w:r>
      <w:r>
        <w:t xml:space="preserve">   asesinato    </w:t>
      </w:r>
      <w:r>
        <w:t xml:space="preserve">   grabado    </w:t>
      </w:r>
      <w:r>
        <w:t xml:space="preserve">   Dios    </w:t>
      </w:r>
      <w:r>
        <w:t xml:space="preserve">   celoso    </w:t>
      </w:r>
      <w:r>
        <w:t xml:space="preserve">   santo    </w:t>
      </w:r>
      <w:r>
        <w:t xml:space="preserve">   honor    </w:t>
      </w:r>
      <w:r>
        <w:t xml:space="preserve">   respeto    </w:t>
      </w:r>
      <w:r>
        <w:t xml:space="preserve">   padres    </w:t>
      </w:r>
      <w:r>
        <w:t xml:space="preserve">   idolos    </w:t>
      </w:r>
      <w:r>
        <w:t xml:space="preserve">   rendir culto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Mandamientos</dc:title>
  <dcterms:created xsi:type="dcterms:W3CDTF">2021-10-11T05:24:28Z</dcterms:created>
  <dcterms:modified xsi:type="dcterms:W3CDTF">2021-10-11T05:24:28Z</dcterms:modified>
</cp:coreProperties>
</file>