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Dias, Meses, Estaciones y Correo Electrónico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Cuálcorreoelectrónicode    </w:t>
      </w:r>
      <w:r>
        <w:t xml:space="preserve">   Cuáltucorreoelectrónico    </w:t>
      </w:r>
      <w:r>
        <w:t xml:space="preserve">   Cómosedice    </w:t>
      </w:r>
      <w:r>
        <w:t xml:space="preserve">   Cómoseescribe    </w:t>
      </w:r>
      <w:r>
        <w:t xml:space="preserve">   Diciembre    </w:t>
      </w:r>
      <w:r>
        <w:t xml:space="preserve">   Domingo    </w:t>
      </w:r>
      <w:r>
        <w:t xml:space="preserve">   Elinvierno    </w:t>
      </w:r>
      <w:r>
        <w:t xml:space="preserve">   Elotoño    </w:t>
      </w:r>
      <w:r>
        <w:t xml:space="preserve">   Elverano    </w:t>
      </w:r>
      <w:r>
        <w:t xml:space="preserve">   Enero    </w:t>
      </w:r>
      <w:r>
        <w:t xml:space="preserve">   Es    </w:t>
      </w:r>
      <w:r>
        <w:t xml:space="preserve">   Esprimode    </w:t>
      </w:r>
      <w:r>
        <w:t xml:space="preserve">   Febrero    </w:t>
      </w:r>
      <w:r>
        <w:t xml:space="preserve">   Hoyeslunes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Laprimeravera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Miércoles    </w:t>
      </w:r>
      <w:r>
        <w:t xml:space="preserve">   Noviembre    </w:t>
      </w:r>
      <w:r>
        <w:t xml:space="preserve">   Octubre    </w:t>
      </w:r>
      <w:r>
        <w:t xml:space="preserve">   Quédíaeshoy    </w:t>
      </w:r>
      <w:r>
        <w:t xml:space="preserve">   Quéfechaeshoy    </w:t>
      </w:r>
      <w:r>
        <w:t xml:space="preserve">   Sedice    </w:t>
      </w:r>
      <w:r>
        <w:t xml:space="preserve">   Seescribe    </w:t>
      </w:r>
      <w:r>
        <w:t xml:space="preserve">   Septiembre    </w:t>
      </w:r>
      <w:r>
        <w:t xml:space="preserve">   Sábado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Dias, Meses, Estaciones y Correo Electrónico </dc:title>
  <dcterms:created xsi:type="dcterms:W3CDTF">2021-10-11T05:24:31Z</dcterms:created>
  <dcterms:modified xsi:type="dcterms:W3CDTF">2021-10-11T05:24:31Z</dcterms:modified>
</cp:coreProperties>
</file>