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ïDias de escuela!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maestra    </w:t>
      </w:r>
      <w:r>
        <w:t xml:space="preserve">   estudiante    </w:t>
      </w:r>
      <w:r>
        <w:t xml:space="preserve">   escolar    </w:t>
      </w:r>
      <w:r>
        <w:t xml:space="preserve">   autobus    </w:t>
      </w:r>
      <w:r>
        <w:t xml:space="preserve">   recreo    </w:t>
      </w:r>
      <w:r>
        <w:t xml:space="preserve">   lapiz    </w:t>
      </w:r>
      <w:r>
        <w:t xml:space="preserve">   trabajo    </w:t>
      </w:r>
      <w:r>
        <w:t xml:space="preserve">   tarea    </w:t>
      </w:r>
      <w:r>
        <w:t xml:space="preserve">   amigos    </w:t>
      </w:r>
      <w:r>
        <w:t xml:space="preserve">   gis    </w:t>
      </w:r>
      <w:r>
        <w:t xml:space="preserve">   libros    </w:t>
      </w:r>
      <w:r>
        <w:t xml:space="preserve">   pizarrón    </w:t>
      </w:r>
      <w:r>
        <w:t xml:space="preserve">  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ïDias de escuela!</dc:title>
  <dcterms:created xsi:type="dcterms:W3CDTF">2021-10-11T09:31:11Z</dcterms:created>
  <dcterms:modified xsi:type="dcterms:W3CDTF">2021-10-11T09:31:11Z</dcterms:modified>
</cp:coreProperties>
</file>