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 de la semana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Yesterday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Tomorrow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Today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Tuesday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de la semana</dc:title>
  <dcterms:created xsi:type="dcterms:W3CDTF">2021-10-11T05:25:55Z</dcterms:created>
  <dcterms:modified xsi:type="dcterms:W3CDTF">2021-10-11T05:25:55Z</dcterms:modified>
</cp:coreProperties>
</file>