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proxima    </w:t>
      </w:r>
      <w:r>
        <w:t xml:space="preserve">   ayer    </w:t>
      </w:r>
      <w:r>
        <w:t xml:space="preserve">   manana    </w:t>
      </w:r>
      <w:r>
        <w:t xml:space="preserve">   hoy    </w:t>
      </w:r>
      <w:r>
        <w:t xml:space="preserve">   dias de la semana    </w:t>
      </w:r>
      <w:r>
        <w:t xml:space="preserve">   dia    </w:t>
      </w:r>
      <w:r>
        <w:t xml:space="preserve">   lunes    </w:t>
      </w:r>
      <w:r>
        <w:t xml:space="preserve">   martes    </w:t>
      </w:r>
      <w:r>
        <w:t xml:space="preserve">   miercoles    </w:t>
      </w:r>
      <w:r>
        <w:t xml:space="preserve">   jueves    </w:t>
      </w:r>
      <w:r>
        <w:t xml:space="preserve">   viernes    </w:t>
      </w:r>
      <w:r>
        <w:t xml:space="preserve">   sabado    </w:t>
      </w:r>
      <w:r>
        <w:t xml:space="preserve">   domingo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de la semana</dc:title>
  <dcterms:created xsi:type="dcterms:W3CDTF">2021-10-11T05:25:03Z</dcterms:created>
  <dcterms:modified xsi:type="dcterms:W3CDTF">2021-10-11T05:25:03Z</dcterms:modified>
</cp:coreProperties>
</file>