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Dias y Estaciones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Verano    </w:t>
      </w:r>
      <w:r>
        <w:t xml:space="preserve">   Invierno    </w:t>
      </w:r>
      <w:r>
        <w:t xml:space="preserve">   Primavera    </w:t>
      </w:r>
      <w:r>
        <w:t xml:space="preserve">   Otono    </w:t>
      </w:r>
      <w:r>
        <w:t xml:space="preserve">   Domingo    </w:t>
      </w:r>
      <w:r>
        <w:t xml:space="preserve">   Sabado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Dias y Estaciones</dc:title>
  <dcterms:created xsi:type="dcterms:W3CDTF">2021-10-11T05:25:51Z</dcterms:created>
  <dcterms:modified xsi:type="dcterms:W3CDTF">2021-10-11T05:25:51Z</dcterms:modified>
</cp:coreProperties>
</file>