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y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y meses del año</dc:title>
  <dcterms:created xsi:type="dcterms:W3CDTF">2021-10-11T05:25:53Z</dcterms:created>
  <dcterms:modified xsi:type="dcterms:W3CDTF">2021-10-11T05:25:53Z</dcterms:modified>
</cp:coreProperties>
</file>