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Dichotomous 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True/False: Scientific Diagrams can be coloured in and don't need labels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True/False: A tabular dichotomous key is set out in a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Mushrooms belong to which kingdom?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Kingdom that humans belong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levels in Linnaean Taxonomy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Dichotomous Key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Kingdom that mould belongs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Surname of the creator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Scientific names must be written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Kingdoms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Dichotomous Key</dc:title>
  <dcterms:created xsi:type="dcterms:W3CDTF">2021-10-11T05:26:19Z</dcterms:created>
  <dcterms:modified xsi:type="dcterms:W3CDTF">2021-10-11T05:26:19Z</dcterms:modified>
</cp:coreProperties>
</file>