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Dichotomous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yes/no choices in a dichotomous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can see on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name that scientists give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plant, animal, or single-celled life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branching dichotomous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of naming and classifying organisms based on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that is used to determine the identity of organisms in nature using specific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with similar characteristics that can produce offspring when they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prefix that means, divide into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 you start on</w:t>
            </w:r>
          </w:p>
        </w:tc>
      </w:tr>
    </w:tbl>
    <w:p>
      <w:pPr>
        <w:pStyle w:val="WordBankLarge"/>
      </w:pPr>
      <w:r>
        <w:t xml:space="preserve">   Scientific name    </w:t>
      </w:r>
      <w:r>
        <w:t xml:space="preserve">   Spider key    </w:t>
      </w:r>
      <w:r>
        <w:t xml:space="preserve">   Physical Characteristic    </w:t>
      </w:r>
      <w:r>
        <w:t xml:space="preserve">   Dichotomous Key    </w:t>
      </w:r>
      <w:r>
        <w:t xml:space="preserve">   Number one    </w:t>
      </w:r>
      <w:r>
        <w:t xml:space="preserve">   Species    </w:t>
      </w:r>
      <w:r>
        <w:t xml:space="preserve">   Taxonomy    </w:t>
      </w:r>
      <w:r>
        <w:t xml:space="preserve">   Couplets    </w:t>
      </w:r>
      <w:r>
        <w:t xml:space="preserve">   Di-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Dichotomous Key</dc:title>
  <dcterms:created xsi:type="dcterms:W3CDTF">2021-10-11T05:26:21Z</dcterms:created>
  <dcterms:modified xsi:type="dcterms:W3CDTF">2021-10-11T05:26:21Z</dcterms:modified>
</cp:coreProperties>
</file>