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Emerson    </w:t>
      </w:r>
      <w:r>
        <w:t xml:space="preserve">   Alighieri    </w:t>
      </w:r>
      <w:r>
        <w:t xml:space="preserve">   Byron    </w:t>
      </w:r>
      <w:r>
        <w:t xml:space="preserve">   Carroll    </w:t>
      </w:r>
      <w:r>
        <w:t xml:space="preserve">   Dickinson    </w:t>
      </w:r>
      <w:r>
        <w:t xml:space="preserve">   Donne    </w:t>
      </w:r>
      <w:r>
        <w:t xml:space="preserve">   Edgar    </w:t>
      </w:r>
      <w:r>
        <w:t xml:space="preserve">   Longfellow    </w:t>
      </w:r>
      <w:r>
        <w:t xml:space="preserve">   Plath    </w:t>
      </w:r>
      <w:r>
        <w:t xml:space="preserve">   Shakespeare    </w:t>
      </w:r>
      <w:r>
        <w:t xml:space="preserve">   Silverstein    </w:t>
      </w:r>
      <w:r>
        <w:t xml:space="preserve">   Tennyson    </w:t>
      </w:r>
      <w:r>
        <w:t xml:space="preserve">   Twain    </w:t>
      </w:r>
      <w:r>
        <w:t xml:space="preserve">   Whitman    </w:t>
      </w:r>
      <w:r>
        <w:t xml:space="preserve">   Wilde    </w:t>
      </w:r>
      <w:r>
        <w:t xml:space="preserve">   Woolf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Dichters</dc:title>
  <dcterms:created xsi:type="dcterms:W3CDTF">2021-10-11T05:26:09Z</dcterms:created>
  <dcterms:modified xsi:type="dcterms:W3CDTF">2021-10-11T05:26:09Z</dcterms:modified>
</cp:coreProperties>
</file>