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Dick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computer giant who was a main supplier of Dick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Dick Smith was extremely overstocked with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Investors who bought shares in Dick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given back after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were manipulated by Dick Smith accountants.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 ..... were written down on acquisition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Anchorage Capital is a private .......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....... of directors mismanaged Dick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Cash back schemes offered by suppliers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practitioner of accoutning is known as an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Dick Smith ....... with high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......accounting methods used to produce a desired result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 Abboud was the chief ..........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Dick Smth is an ...........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Cards that were sold to customers but rendered worthless when company entered receivership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sale of inventory generated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 Capital paid $115 million for Dick Smith Electronics.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McGrathNicol were the ....... called in to oversee Dick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Stock and products for sale at Dick Smith stores.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 2000 ........ lost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300 stores around Australia were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Dick Smith</dc:title>
  <dcterms:created xsi:type="dcterms:W3CDTF">2021-10-11T05:24:57Z</dcterms:created>
  <dcterms:modified xsi:type="dcterms:W3CDTF">2021-10-11T05:24:57Z</dcterms:modified>
</cp:coreProperties>
</file>