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Dick and Jane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it    </w:t>
      </w:r>
      <w:r>
        <w:t xml:space="preserve">   run    </w:t>
      </w:r>
      <w:r>
        <w:t xml:space="preserve">   Up    </w:t>
      </w:r>
      <w:r>
        <w:t xml:space="preserve">   Dick    </w:t>
      </w:r>
      <w:r>
        <w:t xml:space="preserve">   Jump    </w:t>
      </w:r>
      <w:r>
        <w:t xml:space="preserve">   Tim    </w:t>
      </w:r>
      <w:r>
        <w:t xml:space="preserve">   see    </w:t>
      </w:r>
      <w:r>
        <w:t xml:space="preserve">   come    </w:t>
      </w:r>
      <w:r>
        <w:t xml:space="preserve">   spot    </w:t>
      </w:r>
      <w:r>
        <w:t xml:space="preserve">   Jane    </w:t>
      </w:r>
      <w:r>
        <w:t xml:space="preserve">  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Dick and Jane</dc:title>
  <dcterms:created xsi:type="dcterms:W3CDTF">2021-10-11T05:25:56Z</dcterms:created>
  <dcterms:modified xsi:type="dcterms:W3CDTF">2021-10-11T05:25:56Z</dcterms:modified>
</cp:coreProperties>
</file>