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Dickens/Great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Joe Gargery’s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the end of the novel, Estella is a_____.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Miss Havisham supposed to marry?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Pip's benefactor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being captured, what is Magwitch’s sentence?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Miss Havisham is constantly dressed like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Miss Havisham funds Pip’s 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Pip refuses to believe that Estella has no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Mr. Pocket is Pip’s private_____.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Pip returns home from London the first time because_____ wants to see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 claims to be Pip’s benefactor.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Estella and Pip play at Miss Havisham’s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Lawyer who tells Pip of his “great expectations”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attacks Mrs. Joe?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Estella is the daughter of Magwitch and_____.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Because he had to work as a child, Joe is_____.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pays Pip’s debts.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Herbert’s business that Pip wants to invest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Pip’s allowance starting on his 21st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does Miss Havisham die?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Estella’s brutish beau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Biddy's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first chapter, the convict demands food and a_____ from Pip.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Pip’s lavish lifestyle leads to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Magwitch is the_____ from the first chapter.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Mrs. Joe Gargery is Pip’s_____.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Pip tries to help Magwitch escape in a_____.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Estella comes to_____ so that Pip can escort her to Richmond.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Pip’s London roommate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Pip moves to_____ with Herbert.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Dickens/Great Expectations</dc:title>
  <dcterms:created xsi:type="dcterms:W3CDTF">2021-10-11T05:25:04Z</dcterms:created>
  <dcterms:modified xsi:type="dcterms:W3CDTF">2021-10-11T05:25:04Z</dcterms:modified>
</cp:coreProperties>
</file>