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Dickens/Great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Pips benefactor.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local tailor in Pips childhood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 and Herbert take up this as a disguise for Magwitchs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Pip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year Queen Victoria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Queen of Victorian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Jaggers clerk.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city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Estella's first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Joe's second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Estella's adopted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Pips friend and fellow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Queen Victoria became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Pips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Estella's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attempted to murder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format in which Great Expectations was written.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Pips sisters husband.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Dickens/Great Expectations</dc:title>
  <dcterms:created xsi:type="dcterms:W3CDTF">2021-10-11T05:25:20Z</dcterms:created>
  <dcterms:modified xsi:type="dcterms:W3CDTF">2021-10-11T05:25:20Z</dcterms:modified>
</cp:coreProperties>
</file>