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Dickens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Barkis    </w:t>
      </w:r>
      <w:r>
        <w:t xml:space="preserve">   Bill Skyes    </w:t>
      </w:r>
      <w:r>
        <w:t xml:space="preserve">   Bull's-Eye    </w:t>
      </w:r>
      <w:r>
        <w:t xml:space="preserve">   Bumble    </w:t>
      </w:r>
      <w:r>
        <w:t xml:space="preserve">   Buzfuz    </w:t>
      </w:r>
      <w:r>
        <w:t xml:space="preserve">   Chuzzlewit    </w:t>
      </w:r>
      <w:r>
        <w:t xml:space="preserve">   Cratchit    </w:t>
      </w:r>
      <w:r>
        <w:t xml:space="preserve">   Dorrit    </w:t>
      </w:r>
      <w:r>
        <w:t xml:space="preserve">   Drummle    </w:t>
      </w:r>
      <w:r>
        <w:t xml:space="preserve">   Fagin    </w:t>
      </w:r>
      <w:r>
        <w:t xml:space="preserve">   Magwitch    </w:t>
      </w:r>
      <w:r>
        <w:t xml:space="preserve">   Marley    </w:t>
      </w:r>
      <w:r>
        <w:t xml:space="preserve">   Micawber    </w:t>
      </w:r>
      <w:r>
        <w:t xml:space="preserve">   Muzzle    </w:t>
      </w:r>
      <w:r>
        <w:t xml:space="preserve">   Nancy    </w:t>
      </w:r>
      <w:r>
        <w:t xml:space="preserve">   Oliver    </w:t>
      </w:r>
      <w:r>
        <w:t xml:space="preserve">   Peggotty    </w:t>
      </w:r>
      <w:r>
        <w:t xml:space="preserve">   Pipkin    </w:t>
      </w:r>
      <w:r>
        <w:t xml:space="preserve">   Pyke    </w:t>
      </w:r>
      <w:r>
        <w:t xml:space="preserve">   Scrooge    </w:t>
      </w:r>
      <w:r>
        <w:t xml:space="preserve">   Tapley    </w:t>
      </w:r>
      <w:r>
        <w:t xml:space="preserve">   Tiny 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Dickens Characters</dc:title>
  <dcterms:created xsi:type="dcterms:W3CDTF">2021-10-11T05:24:54Z</dcterms:created>
  <dcterms:modified xsi:type="dcterms:W3CDTF">2021-10-11T05:24:54Z</dcterms:modified>
</cp:coreProperties>
</file>