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Dickens &amp; 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stayed with Dickens until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Molly's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 leaves home to go 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Wemmick fear for Pip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pip steals.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Pip good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foils Magwitch's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reigned for 64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 fights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 Dickens married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Estella's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clocks  at Miss Havishams are stopped at twenty minutes to this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Miss Havisham catches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stranger gives Pip two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does Pip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These crawl out of the wedding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Pip cries on this after 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 is to be educated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Dickens left his wife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Joe and Pip confirm what at Town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Dickens had this number of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 feel how when discover who his real benefactor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was in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Where Pip meets the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Pip and Magwich plan to escape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Pip calls knaves.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Occupation of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This is worn by Miss Havisham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uncle who comes to Christmas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stolen by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Pip feel toward Magwich when he is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killed Drummle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suspected benefactor of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Jaggers does what to Orlick?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Wemmick is a wise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Wemmick's house is like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man Estella marries.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Joe and Biddy wish Pip would do what more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lawyer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 Dickens was put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Estella claims she is incapable of this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Third name of Magwich.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Body part Pip injures putting out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Estella is sent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Raised Pip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Marries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 of Miss 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name of the prison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attacked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He can't read.</w:t>
            </w:r>
          </w:p>
        </w:tc>
      </w:tr>
    </w:tbl>
    <w:p>
      <w:pPr>
        <w:pStyle w:val="WordBankLarge"/>
      </w:pPr>
      <w:r>
        <w:t xml:space="preserve">   Compeyson    </w:t>
      </w:r>
      <w:r>
        <w:t xml:space="preserve">   Respectful    </w:t>
      </w:r>
      <w:r>
        <w:t xml:space="preserve">   Estella    </w:t>
      </w:r>
      <w:r>
        <w:t xml:space="preserve">   Orlick    </w:t>
      </w:r>
      <w:r>
        <w:t xml:space="preserve">   Mr. Wopsle    </w:t>
      </w:r>
      <w:r>
        <w:t xml:space="preserve">   Catherine    </w:t>
      </w:r>
      <w:r>
        <w:t xml:space="preserve">   Seven    </w:t>
      </w:r>
      <w:r>
        <w:t xml:space="preserve">   Ellen    </w:t>
      </w:r>
      <w:r>
        <w:t xml:space="preserve">   Georgina    </w:t>
      </w:r>
      <w:r>
        <w:t xml:space="preserve">   Herbert    </w:t>
      </w:r>
      <w:r>
        <w:t xml:space="preserve">   Drummle    </w:t>
      </w:r>
      <w:r>
        <w:t xml:space="preserve">   Jaggers    </w:t>
      </w:r>
      <w:r>
        <w:t xml:space="preserve">   Miss Havisham    </w:t>
      </w:r>
      <w:r>
        <w:t xml:space="preserve">   Wemmick    </w:t>
      </w:r>
      <w:r>
        <w:t xml:space="preserve">   file    </w:t>
      </w:r>
      <w:r>
        <w:t xml:space="preserve">   porkpie    </w:t>
      </w:r>
      <w:r>
        <w:t xml:space="preserve">   disguested    </w:t>
      </w:r>
      <w:r>
        <w:t xml:space="preserve">   Joe    </w:t>
      </w:r>
      <w:r>
        <w:t xml:space="preserve">   Biddy    </w:t>
      </w:r>
      <w:r>
        <w:t xml:space="preserve">   Mrs. Joe    </w:t>
      </w:r>
      <w:r>
        <w:t xml:space="preserve">   Fire    </w:t>
      </w:r>
      <w:r>
        <w:t xml:space="preserve">   Wedding dress    </w:t>
      </w:r>
      <w:r>
        <w:t xml:space="preserve">   bugs    </w:t>
      </w:r>
      <w:r>
        <w:t xml:space="preserve">   Mr. Campbell    </w:t>
      </w:r>
      <w:r>
        <w:t xml:space="preserve">   Magwich    </w:t>
      </w:r>
      <w:r>
        <w:t xml:space="preserve">   Molly    </w:t>
      </w:r>
      <w:r>
        <w:t xml:space="preserve">   Queen Victoria    </w:t>
      </w:r>
      <w:r>
        <w:t xml:space="preserve">   Prison    </w:t>
      </w:r>
      <w:r>
        <w:t xml:space="preserve">   horse    </w:t>
      </w:r>
      <w:r>
        <w:t xml:space="preserve">   counselor    </w:t>
      </w:r>
      <w:r>
        <w:t xml:space="preserve">   marsh    </w:t>
      </w:r>
      <w:r>
        <w:t xml:space="preserve">   hand    </w:t>
      </w:r>
      <w:r>
        <w:t xml:space="preserve">   Satis    </w:t>
      </w:r>
      <w:r>
        <w:t xml:space="preserve">   life    </w:t>
      </w:r>
      <w:r>
        <w:t xml:space="preserve">   Pumblechook    </w:t>
      </w:r>
      <w:r>
        <w:t xml:space="preserve">   nine    </w:t>
      </w:r>
      <w:r>
        <w:t xml:space="preserve">   pounds    </w:t>
      </w:r>
      <w:r>
        <w:t xml:space="preserve">   London    </w:t>
      </w:r>
      <w:r>
        <w:t xml:space="preserve">   jacks    </w:t>
      </w:r>
      <w:r>
        <w:t xml:space="preserve">   blacksmith    </w:t>
      </w:r>
      <w:r>
        <w:t xml:space="preserve">   apprenticeship    </w:t>
      </w:r>
      <w:r>
        <w:t xml:space="preserve">   France    </w:t>
      </w:r>
      <w:r>
        <w:t xml:space="preserve">   love    </w:t>
      </w:r>
      <w:r>
        <w:t xml:space="preserve">   gentleman    </w:t>
      </w:r>
      <w:r>
        <w:t xml:space="preserve">   castle    </w:t>
      </w:r>
      <w:r>
        <w:t xml:space="preserve">   stagecoach    </w:t>
      </w:r>
      <w:r>
        <w:t xml:space="preserve">   fires    </w:t>
      </w:r>
      <w:r>
        <w:t xml:space="preserve">   Newgate    </w:t>
      </w:r>
      <w:r>
        <w:t xml:space="preserve">   Italy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Dickens &amp; Great Expectations</dc:title>
  <dcterms:created xsi:type="dcterms:W3CDTF">2021-10-11T05:25:38Z</dcterms:created>
  <dcterms:modified xsi:type="dcterms:W3CDTF">2021-10-11T05:25:38Z</dcterms:modified>
</cp:coreProperties>
</file>