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Dickens and the Victorian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Dickens was born on 7th __________ 1812.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Saddleworth's County in the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Porridge-like food eaten in the workhouse.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British monarch from 1832-1901.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ghost of Christmas P______.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ghost of Christmas P___.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covered 24% of the globe and 23% of the world's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Dickens first job after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character in A Christmas Carol is Ebeneezer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Dickens' first novel.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layers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for the workhouse.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Dickens' style of writing - acrilic stoicism (anagram).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ghosts visiting Scrooge.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Dickens' father was sent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Workhouse inhabitant.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Christmas Carol is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Dickens and his contemporaries wanted to improve the lives of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lane Saddleworth Union Workhouse was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ghost of Chirstmas Y__ T_ C___.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English Poor Laws established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Dickens and the Victorian Era</dc:title>
  <dcterms:created xsi:type="dcterms:W3CDTF">2021-10-11T05:25:41Z</dcterms:created>
  <dcterms:modified xsi:type="dcterms:W3CDTF">2021-10-11T05:25:41Z</dcterms:modified>
</cp:coreProperties>
</file>