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Dickinson and Thoreau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near where Thoreau built his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went to the woods because I wished to live ______, to front only the essential facts of life..."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part that Dickinson had health problems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Thoreau was at Walden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Thoreau builds his cabin for this much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object that Thoreau borrowed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Dickinson's poems are sorted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"________ is composed of nows."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Dickinson attended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Dickinson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_____ is wider than the sky."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Thoreau's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Thoreau attended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Dickinson and Thoreau</dc:title>
  <dcterms:created xsi:type="dcterms:W3CDTF">2021-10-11T05:25:13Z</dcterms:created>
  <dcterms:modified xsi:type="dcterms:W3CDTF">2021-10-11T05:25:13Z</dcterms:modified>
</cp:coreProperties>
</file>