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Dict- Speak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speak against; to say the opposite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contradict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written down as someone says it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diction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leader who speaks and rules with total power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dictation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manner in which something 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dictionary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reference book in which spoken or written words are defined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edict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judges ruling or statement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jury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public words issued by an official that explains a law or command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predict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formal words spoken or written by a jury that charge a person with a crime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dictum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say what will happen before it occurs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indictment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decision a jury makes in a trial; the decision said by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dictator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Dict- Speak</dc:title>
  <dcterms:created xsi:type="dcterms:W3CDTF">2021-10-12T20:37:30Z</dcterms:created>
  <dcterms:modified xsi:type="dcterms:W3CDTF">2021-10-12T20:37:30Z</dcterms:modified>
</cp:coreProperties>
</file>