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Dictation, p.34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ΑΡΚΟΥΔΑ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ΨΗΛΑ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ΔΆΧΤΥΛΟ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ΦΡΆΟΥΛΑ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ΣΧΕΤΙΚΆ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ΑΣΒΟΣ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ΜΟΙΆΖΩ ΜΕ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ΟΛΑ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ΕΔΑΦΟΣ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ΑΚΌΜΑ, ΜΈΧΡΙ ΚΑΙ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ΖΥΜΑΡΙΚΆ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Dictation, p.34</dc:title>
  <dcterms:created xsi:type="dcterms:W3CDTF">2021-10-12T20:23:07Z</dcterms:created>
  <dcterms:modified xsi:type="dcterms:W3CDTF">2021-10-12T20:23:07Z</dcterms:modified>
</cp:coreProperties>
</file>