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Dictators And 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the 9/11 attacks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abbreviation for The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vehicle was Mohammed bin Laden in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ISIS stands for _______ State in Iraq and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organization that Osama bin Laden founded?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form of government did Pol Pot study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was the last name of the brothers that carried on the Boston Marathon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did the Cambodian Genocide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Stalin decided to kill _______ Kirov because he was worried he was going to kill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Pol Pot's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worst mass killing in Russian history was, The Great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Dictators And Terrorism</dc:title>
  <dcterms:created xsi:type="dcterms:W3CDTF">2021-10-12T20:22:09Z</dcterms:created>
  <dcterms:modified xsi:type="dcterms:W3CDTF">2021-10-12T20:22:09Z</dcterms:modified>
</cp:coreProperties>
</file>