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Dictators and Dogooders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DeGaulle    </w:t>
      </w:r>
      <w:r>
        <w:t xml:space="preserve">   Churchill    </w:t>
      </w:r>
      <w:r>
        <w:t xml:space="preserve">   Victoria    </w:t>
      </w:r>
      <w:r>
        <w:t xml:space="preserve">   Elizabeth    </w:t>
      </w:r>
      <w:r>
        <w:t xml:space="preserve">   Joan of Arc    </w:t>
      </w:r>
      <w:r>
        <w:t xml:space="preserve">   Torture    </w:t>
      </w:r>
      <w:r>
        <w:t xml:space="preserve">   Noriega    </w:t>
      </w:r>
      <w:r>
        <w:t xml:space="preserve">   Pinochet    </w:t>
      </w:r>
      <w:r>
        <w:t xml:space="preserve">   Franco    </w:t>
      </w:r>
      <w:r>
        <w:t xml:space="preserve">   Hitler    </w:t>
      </w:r>
      <w:r>
        <w:t xml:space="preserve">   Mussolini    </w:t>
      </w:r>
      <w:r>
        <w:t xml:space="preserve">   Eisenhower    </w:t>
      </w:r>
      <w:r>
        <w:t xml:space="preserve">   Truman    </w:t>
      </w:r>
      <w:r>
        <w:t xml:space="preserve">   Roosevelt    </w:t>
      </w:r>
      <w:r>
        <w:t xml:space="preserve">   Washington    </w:t>
      </w:r>
      <w:r>
        <w:t xml:space="preserve">   Lincoln    </w:t>
      </w:r>
      <w:r>
        <w:t xml:space="preserve">   Alexander The Great    </w:t>
      </w:r>
      <w:r>
        <w:t xml:space="preserve">   Pol Pot    </w:t>
      </w:r>
      <w:r>
        <w:t xml:space="preserve">   Waterboarding    </w:t>
      </w:r>
      <w:r>
        <w:t xml:space="preserve">   Mother Theresa    </w:t>
      </w:r>
      <w:r>
        <w:t xml:space="preserve">   Dogooder    </w:t>
      </w:r>
      <w:r>
        <w:t xml:space="preserve">   Genocide    </w:t>
      </w:r>
      <w:r>
        <w:t xml:space="preserve">   Pot    </w:t>
      </w:r>
      <w:r>
        <w:t xml:space="preserve">   Mahatma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Dictators and Dogooders</dc:title>
  <dcterms:created xsi:type="dcterms:W3CDTF">2022-01-08T03:35:31Z</dcterms:created>
  <dcterms:modified xsi:type="dcterms:W3CDTF">2022-01-08T03:35:31Z</dcterms:modified>
</cp:coreProperties>
</file>