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Dictators and 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Osama bin Laden    </w:t>
      </w:r>
      <w:r>
        <w:t xml:space="preserve">   al-Qaeda    </w:t>
      </w:r>
      <w:r>
        <w:t xml:space="preserve">   Nine Eleven    </w:t>
      </w:r>
      <w:r>
        <w:t xml:space="preserve">   Khmer Rouge    </w:t>
      </w:r>
      <w:r>
        <w:t xml:space="preserve">   Communism    </w:t>
      </w:r>
      <w:r>
        <w:t xml:space="preserve">   Starvation    </w:t>
      </w:r>
      <w:r>
        <w:t xml:space="preserve">   Stalin    </w:t>
      </w:r>
      <w:r>
        <w:t xml:space="preserve">   Secret Police    </w:t>
      </w:r>
      <w:r>
        <w:t xml:space="preserve">   Great Terror    </w:t>
      </w:r>
      <w:r>
        <w:t xml:space="preserve">   ISIS    </w:t>
      </w:r>
      <w:r>
        <w:t xml:space="preserve">   Quran    </w:t>
      </w:r>
      <w:r>
        <w:t xml:space="preserve">   Boston Marathon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 and Terrorism</dc:title>
  <dcterms:created xsi:type="dcterms:W3CDTF">2021-10-12T20:42:28Z</dcterms:created>
  <dcterms:modified xsi:type="dcterms:W3CDTF">2021-10-12T20:42:28Z</dcterms:modified>
</cp:coreProperties>
</file>