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Dictatorship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Agressive    </w:t>
      </w:r>
      <w:r>
        <w:t xml:space="preserve">   Oliver cronwell    </w:t>
      </w:r>
      <w:r>
        <w:t xml:space="preserve">   North korea    </w:t>
      </w:r>
      <w:r>
        <w:t xml:space="preserve">   Nazi    </w:t>
      </w:r>
      <w:r>
        <w:t xml:space="preserve">   Government    </w:t>
      </w:r>
      <w:r>
        <w:t xml:space="preserve">   Control    </w:t>
      </w:r>
      <w:r>
        <w:t xml:space="preserve">   Fear    </w:t>
      </w:r>
      <w:r>
        <w:t xml:space="preserve">   Power    </w:t>
      </w:r>
      <w:r>
        <w:t xml:space="preserve">   Adolf hitler    </w:t>
      </w:r>
      <w:r>
        <w:t xml:space="preserve">   Dictatorship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Dictatorship</dc:title>
  <dcterms:created xsi:type="dcterms:W3CDTF">2021-10-11T05:24:43Z</dcterms:created>
  <dcterms:modified xsi:type="dcterms:W3CDTF">2021-10-11T05:24:43Z</dcterms:modified>
</cp:coreProperties>
</file>