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Dictatorship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Northkorea    </w:t>
      </w:r>
      <w:r>
        <w:t xml:space="preserve">   Germany    </w:t>
      </w:r>
      <w:r>
        <w:t xml:space="preserve">   jews    </w:t>
      </w:r>
      <w:r>
        <w:t xml:space="preserve">   cruel    </w:t>
      </w:r>
      <w:r>
        <w:t xml:space="preserve">   power    </w:t>
      </w:r>
      <w:r>
        <w:t xml:space="preserve">   dictator    </w:t>
      </w:r>
      <w:r>
        <w:t xml:space="preserve">   autocracies    </w:t>
      </w:r>
      <w:r>
        <w:t xml:space="preserve">   nazis    </w:t>
      </w:r>
      <w:r>
        <w:t xml:space="preserve">   KimJongUn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Dictatorship Word Search</dc:title>
  <dcterms:created xsi:type="dcterms:W3CDTF">2021-10-12T20:42:46Z</dcterms:created>
  <dcterms:modified xsi:type="dcterms:W3CDTF">2021-10-12T20:42:46Z</dcterms:modified>
</cp:coreProperties>
</file>