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Dictatorships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bringing someone or something under domination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people having control of a country, organization,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by one person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that is centralized and dictatorial and requires complete subservience to the 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subduing someone or something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exercise of absolute power, especially in a cruel and oppressive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with a monarch at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which consists of a number of parties or groups united in a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enforcement or advocacy of strict obedience to authority at the expense of personal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acceptance of or belief in absolute principles in political, philosophical, ethnical, or theological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by the whole population or all eligible members of state, typically through elected representatives.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only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cruel and oppressive government rule.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class in certain societies, especially those holding hereditary titles or offices.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Prolonged cruel or unjust treatment or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Dictatorships crossword</dc:title>
  <dcterms:created xsi:type="dcterms:W3CDTF">2021-10-12T20:22:43Z</dcterms:created>
  <dcterms:modified xsi:type="dcterms:W3CDTF">2021-10-12T20:22:43Z</dcterms:modified>
</cp:coreProperties>
</file>