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Dictée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prier    </w:t>
      </w:r>
      <w:r>
        <w:t xml:space="preserve">   gros    </w:t>
      </w:r>
      <w:r>
        <w:t xml:space="preserve">   énorme    </w:t>
      </w:r>
      <w:r>
        <w:t xml:space="preserve">   mètre    </w:t>
      </w:r>
      <w:r>
        <w:t xml:space="preserve">   non    </w:t>
      </w:r>
      <w:r>
        <w:t xml:space="preserve">   régulièrement    </w:t>
      </w:r>
      <w:r>
        <w:t xml:space="preserve">   élever    </w:t>
      </w:r>
      <w:r>
        <w:t xml:space="preserve">   Antiquité    </w:t>
      </w:r>
      <w:r>
        <w:t xml:space="preserve">   ciel    </w:t>
      </w:r>
      <w:r>
        <w:t xml:space="preserve">   comme    </w:t>
      </w:r>
      <w:r>
        <w:t xml:space="preserve">   homme    </w:t>
      </w:r>
      <w:r>
        <w:t xml:space="preserve">   monument    </w:t>
      </w:r>
      <w:r>
        <w:t xml:space="preserve">   pierre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Dictée 14</dc:title>
  <dcterms:created xsi:type="dcterms:W3CDTF">2021-10-12T20:44:04Z</dcterms:created>
  <dcterms:modified xsi:type="dcterms:W3CDTF">2021-10-12T20:44:04Z</dcterms:modified>
</cp:coreProperties>
</file>