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indice    </w:t>
      </w:r>
      <w:r>
        <w:t xml:space="preserve">   craquelins    </w:t>
      </w:r>
      <w:r>
        <w:t xml:space="preserve">   requins    </w:t>
      </w:r>
      <w:r>
        <w:t xml:space="preserve">   poussin    </w:t>
      </w:r>
      <w:r>
        <w:t xml:space="preserve">   dessins    </w:t>
      </w:r>
      <w:r>
        <w:t xml:space="preserve">   marin    </w:t>
      </w:r>
      <w:r>
        <w:t xml:space="preserve">   raisins    </w:t>
      </w:r>
      <w:r>
        <w:t xml:space="preserve">   insectes    </w:t>
      </w:r>
      <w:r>
        <w:t xml:space="preserve">   injuste    </w:t>
      </w:r>
      <w:r>
        <w:t xml:space="preserve">   cinquantecinq    </w:t>
      </w:r>
      <w:r>
        <w:t xml:space="preserve">   quinze    </w:t>
      </w:r>
      <w:r>
        <w:t xml:space="preserve">   princesse    </w:t>
      </w:r>
      <w:r>
        <w:t xml:space="preserve">   prince    </w:t>
      </w:r>
      <w:r>
        <w:t xml:space="preserve">   matin    </w:t>
      </w:r>
      <w:r>
        <w:t xml:space="preserve">   vingt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Dictee</dc:title>
  <dcterms:created xsi:type="dcterms:W3CDTF">2022-01-18T03:41:46Z</dcterms:created>
  <dcterms:modified xsi:type="dcterms:W3CDTF">2022-01-18T03:41:46Z</dcterms:modified>
</cp:coreProperties>
</file>