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Dictee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 glace    </w:t>
      </w:r>
      <w:r>
        <w:t xml:space="preserve">   Les mascottes    </w:t>
      </w:r>
      <w:r>
        <w:t xml:space="preserve">   Demi-finales    </w:t>
      </w:r>
      <w:r>
        <w:t xml:space="preserve">   Quarts de finale    </w:t>
      </w:r>
      <w:r>
        <w:t xml:space="preserve">   La neige    </w:t>
      </w:r>
      <w:r>
        <w:t xml:space="preserve">   Une médaille de bronze    </w:t>
      </w:r>
      <w:r>
        <w:t xml:space="preserve">   Une médaille d’argent    </w:t>
      </w:r>
      <w:r>
        <w:t xml:space="preserve">   Une médaille d’or    </w:t>
      </w:r>
      <w:r>
        <w:t xml:space="preserve">   Les athlètes    </w:t>
      </w:r>
      <w:r>
        <w:t xml:space="preserve">   Les sports d’hiver    </w:t>
      </w:r>
      <w:r>
        <w:t xml:space="preserve">   Le ski alpin    </w:t>
      </w:r>
      <w:r>
        <w:t xml:space="preserve">   Le curling    </w:t>
      </w:r>
      <w:r>
        <w:t xml:space="preserve">   Le bobsleigh    </w:t>
      </w:r>
      <w:r>
        <w:t xml:space="preserve">   North korea    </w:t>
      </w:r>
      <w:r>
        <w:t xml:space="preserve">   Canada    </w:t>
      </w:r>
      <w:r>
        <w:t xml:space="preserve">   perdre    </w:t>
      </w:r>
      <w:r>
        <w:t xml:space="preserve">   gagner    </w:t>
      </w:r>
      <w:r>
        <w:t xml:space="preserve">   les sports    </w:t>
      </w:r>
      <w:r>
        <w:t xml:space="preserve">   La planche à neige    </w:t>
      </w:r>
      <w:r>
        <w:t xml:space="preserve">   Le ski acrobatique    </w:t>
      </w:r>
      <w:r>
        <w:t xml:space="preserve">   Le saut à ski    </w:t>
      </w:r>
      <w:r>
        <w:t xml:space="preserve">   La luge    </w:t>
      </w:r>
      <w:r>
        <w:t xml:space="preserve">   Le patinage artistique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Dictee 4</dc:title>
  <dcterms:created xsi:type="dcterms:W3CDTF">2021-10-12T20:42:46Z</dcterms:created>
  <dcterms:modified xsi:type="dcterms:W3CDTF">2021-10-12T20:42:46Z</dcterms:modified>
</cp:coreProperties>
</file>