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Dictee</w:t>
      </w:r>
    </w:p>
    <w:p>
      <w:pPr>
        <w:pStyle w:val="Questions"/>
      </w:pPr>
      <w:r>
        <w:t xml:space="preserve">1. LA ADESAL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 AMAL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LA ALEBDA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AELM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ECL'OLE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 ECRILE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 PELI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EL LNOI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 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 AEINMDOL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 IMLE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LIPO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EL VLEO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ERIL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EL VEOL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EL EOIMEL-ML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LA EULN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Dictee</dc:title>
  <dcterms:created xsi:type="dcterms:W3CDTF">2021-10-12T20:38:35Z</dcterms:created>
  <dcterms:modified xsi:type="dcterms:W3CDTF">2021-10-12T20:38:35Z</dcterms:modified>
</cp:coreProperties>
</file>