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Diction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indicates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disinclined, opposed to, or reluctant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particularly or to a marked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official group of people meeting to conduct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cut, trim,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pianist played (bad/badly).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advice, to give 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must (have/of) finished this. (incorrect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idea or opinion held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stand used for religious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as true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hostile, antagonistic, or unfavorable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must (have/of) finished this. (correct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be either a preposition or a conjunction (like/as)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brother has a (bad/badly)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a specific reason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best used only to indicate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functions as a preposition, followed by an object (like/as)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 9</dc:title>
  <dcterms:created xsi:type="dcterms:W3CDTF">2021-10-12T20:21:50Z</dcterms:created>
  <dcterms:modified xsi:type="dcterms:W3CDTF">2021-10-12T20:21:50Z</dcterms:modified>
</cp:coreProperties>
</file>