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 Words Chapter 13-24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or building for scientific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grain used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 moral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pays to live and get meals at another’s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Believable, reliable, or trustworthy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Continuing throughout one’s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unite in wedlock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Important or history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Judges and the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tree that produces edible nuts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Mental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too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skilled, competent, and experienced is considered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Suggested or implied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of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One’s manner of moving along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authorized or having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open or introduce a topic or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injure by handling roughly or clumsily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tiny opening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friend with a common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Worthy, desirable, or exemplary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cause to slow down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 Words Chapter 13-24</dc:title>
  <dcterms:created xsi:type="dcterms:W3CDTF">2021-10-12T20:22:39Z</dcterms:created>
  <dcterms:modified xsi:type="dcterms:W3CDTF">2021-10-12T20:22:39Z</dcterms:modified>
</cp:coreProperties>
</file>